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Stv. Leiterin Sektion Übersetzungen"/>
    <w:docVar w:name="VLM:Dokument.Benutzer.Person.Nachname" w:val="Zweifel"/>
    <w:docVar w:name="VLM:Dokument.Benutzer.Person.Nachname_MitZeilenumbruch" w:val="Zweifel_x000b_"/>
    <w:docVar w:name="VLM:Dokument.Benutzer.Person.Titel" w:val="﻿"/>
    <w:docVar w:name="VLM:Dokument.Benutzer.Person.Titel_MitLeerzeichen" w:val="﻿"/>
    <w:docVar w:name="VLM:Dokument.Benutzer.Person.Vorname" w:val="Chantal"/>
    <w:docVar w:name="VLM:Dokument.Benutzer.Person.Zeichen" w:val="zw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9. April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SchreibgebuehrAgg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WK_Gesucheablageort" w:val="﻿"/>
    <w:docVar w:name="VLM:Dokument.Fachdaten.Anrede/Grussformel Organisation.BFE_WK_Mitarbeiter" w:val="﻿"/>
    <w:docVar w:name="VLM:Dokument.Fachdaten.Anrede/Grussformel Organisation.BFE_WK_WKMitarbeiter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SchreibgebuehrAgg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WK_Gesucheablageort" w:val="﻿"/>
    <w:docVar w:name="VLM:Dokument.Fachdaten.Anrede/Grussformel Person.BFE_WK_Mitarbeiter" w:val="﻿"/>
    <w:docVar w:name="VLM:Dokument.Fachdaten.Anrede/Grussformel Person.BFE_WK_WKMitarbeiter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02_Ebauche pour les offres de formation dans le domaine de l’énergie"/>
    <w:docVar w:name="VLM:Dokument.Geschaeftsdetails.Geschaeftsnummer" w:val="BFE-438.0-14/12/4/2"/>
    <w:docVar w:name="VLM:Dokument.Geschaeftsdetails.Geschaeftstitel" w:val="Französisch"/>
    <w:docVar w:name="VLM:Dokument.Geschaeftsdetails.Referenz" w:val="BFE-D-19D83401/122"/>
    <w:docVar w:name="VLM:Dokument.ID" w:val="ActaNovaDocument|7c368af1-85c3-450b-b6a1-18364dd9f6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2"/>
    <w:docVar w:name="VLM:Dokument.S2G.Dossier GUID" w:val="703a1281-f36d-4383-b16c-119d69cc6ffb"/>
    <w:docVar w:name="VLM:Dokument.S2G.Dossier GUID komplett" w:val="File|703a1281-f36d-4383-b16c-119d69cc6ffb|System.Guid"/>
    <w:docVar w:name="VLM:Dokument.S2G.Dossier Titel" w:val="Französi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417"/>
    <w:rsid w:val="0004254E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0A14"/>
    <w:rsid w:val="00171870"/>
    <w:rsid w:val="0019271A"/>
    <w:rsid w:val="001A3606"/>
    <w:rsid w:val="001D6F51"/>
    <w:rsid w:val="001E73F4"/>
    <w:rsid w:val="001F4A7E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B551B"/>
    <w:rsid w:val="002D272F"/>
    <w:rsid w:val="002D2B4E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757E4"/>
    <w:rsid w:val="00375834"/>
    <w:rsid w:val="0039124E"/>
    <w:rsid w:val="003C3D32"/>
    <w:rsid w:val="003D0FAA"/>
    <w:rsid w:val="003F1A56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6479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6044D5"/>
    <w:rsid w:val="00621D09"/>
    <w:rsid w:val="00622FDC"/>
    <w:rsid w:val="00625020"/>
    <w:rsid w:val="00642170"/>
    <w:rsid w:val="00642F26"/>
    <w:rsid w:val="0065274C"/>
    <w:rsid w:val="00672A39"/>
    <w:rsid w:val="006761A1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C0B2A"/>
    <w:rsid w:val="007E0460"/>
    <w:rsid w:val="00822E91"/>
    <w:rsid w:val="00825F25"/>
    <w:rsid w:val="00841B44"/>
    <w:rsid w:val="00853121"/>
    <w:rsid w:val="00857D8A"/>
    <w:rsid w:val="00864855"/>
    <w:rsid w:val="00870017"/>
    <w:rsid w:val="00874E49"/>
    <w:rsid w:val="00876240"/>
    <w:rsid w:val="00876898"/>
    <w:rsid w:val="00877925"/>
    <w:rsid w:val="00883CC4"/>
    <w:rsid w:val="009235A2"/>
    <w:rsid w:val="0093619F"/>
    <w:rsid w:val="009427E5"/>
    <w:rsid w:val="009454B7"/>
    <w:rsid w:val="00955E77"/>
    <w:rsid w:val="009613D8"/>
    <w:rsid w:val="009627C7"/>
    <w:rsid w:val="00974275"/>
    <w:rsid w:val="009804FC"/>
    <w:rsid w:val="0098474B"/>
    <w:rsid w:val="00987373"/>
    <w:rsid w:val="00995CBA"/>
    <w:rsid w:val="0099678C"/>
    <w:rsid w:val="009A124E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1B76"/>
    <w:rsid w:val="00A62F82"/>
    <w:rsid w:val="00A62FAD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12E09"/>
    <w:rsid w:val="00B24B2A"/>
    <w:rsid w:val="00B32ABB"/>
    <w:rsid w:val="00B40E9E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B50A0"/>
    <w:rsid w:val="00BC655F"/>
    <w:rsid w:val="00BD09F9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F08BB"/>
    <w:rsid w:val="00CF1E53"/>
    <w:rsid w:val="00D00E26"/>
    <w:rsid w:val="00D1414D"/>
    <w:rsid w:val="00D30E68"/>
    <w:rsid w:val="00D31037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E25DCD"/>
    <w:rsid w:val="00E269E1"/>
    <w:rsid w:val="00E326FF"/>
    <w:rsid w:val="00E32E5A"/>
    <w:rsid w:val="00E45F13"/>
    <w:rsid w:val="00E50336"/>
    <w:rsid w:val="00E510BC"/>
    <w:rsid w:val="00E52BA4"/>
    <w:rsid w:val="00E61256"/>
    <w:rsid w:val="00E73CB2"/>
    <w:rsid w:val="00E7612F"/>
    <w:rsid w:val="00E839BA"/>
    <w:rsid w:val="00E8428A"/>
    <w:rsid w:val="00E86048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73993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48044C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7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8264C-4FCB-4C17-AEB8-AADCBF366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7</cp:revision>
  <cp:lastPrinted>2021-01-27T09:47:00Z</cp:lastPrinted>
  <dcterms:created xsi:type="dcterms:W3CDTF">2024-05-07T13:40:00Z</dcterms:created>
  <dcterms:modified xsi:type="dcterms:W3CDTF">2024-06-21T08:02:00Z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</Properties>
</file>