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utiger LT Pro 45 Light">
    <w:panose1 w:val="020B0403030504020204"/>
    <w:charset w:val="4D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Arial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Frutiger 45 Light"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Scto Grotesk A Light">
    <w:panose1 w:val="020B0305030101010101"/>
    <w:charset w:val="4D"/>
    <w:family w:val="swiss"/>
    <w:notTrueType/>
    <w:pitch w:val="variable"/>
    <w:sig w:usb0="A000002F" w:usb1="4000247B" w:usb2="00000000" w:usb3="00000000" w:csb0="0000009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B7C"/>
    <w:multiLevelType w:val="hybridMultilevel"/>
    <w:tmpl w:val="7570DE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D03C4"/>
    <w:multiLevelType w:val="hybridMultilevel"/>
    <w:tmpl w:val="648E1AAC"/>
    <w:lvl w:ilvl="0" w:tplc="04300EEA">
      <w:start w:val="13"/>
      <w:numFmt w:val="bullet"/>
      <w:lvlText w:val="-"/>
      <w:lvlJc w:val="left"/>
      <w:pPr>
        <w:ind w:left="360" w:hanging="360"/>
      </w:pPr>
      <w:rPr>
        <w:rFonts w:ascii="Frutiger LT Pro 45 Light" w:eastAsia="Times New Roman" w:hAnsi="Frutiger LT Pro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A187C"/>
    <w:multiLevelType w:val="hybridMultilevel"/>
    <w:tmpl w:val="02EA3876"/>
    <w:lvl w:ilvl="0" w:tplc="A7E69E5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EC2A42"/>
    <w:multiLevelType w:val="hybridMultilevel"/>
    <w:tmpl w:val="AFC251E4"/>
    <w:lvl w:ilvl="0" w:tplc="0407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11A65393"/>
    <w:multiLevelType w:val="hybridMultilevel"/>
    <w:tmpl w:val="DA06D2AC"/>
    <w:lvl w:ilvl="0" w:tplc="A7E69E5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A7877"/>
    <w:multiLevelType w:val="hybridMultilevel"/>
    <w:tmpl w:val="5DB44AD6"/>
    <w:lvl w:ilvl="0" w:tplc="714CD7CA">
      <w:start w:val="1"/>
      <w:numFmt w:val="decimal"/>
      <w:pStyle w:val="Dokumentbezeichnung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4753D"/>
    <w:multiLevelType w:val="hybridMultilevel"/>
    <w:tmpl w:val="CD2247C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675CFC"/>
    <w:multiLevelType w:val="hybridMultilevel"/>
    <w:tmpl w:val="FFD8C5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64EA7"/>
    <w:multiLevelType w:val="hybridMultilevel"/>
    <w:tmpl w:val="3294E150"/>
    <w:lvl w:ilvl="0" w:tplc="A7E69E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D62FA"/>
    <w:multiLevelType w:val="hybridMultilevel"/>
    <w:tmpl w:val="DBBE9B98"/>
    <w:lvl w:ilvl="0" w:tplc="B1406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90DC3"/>
    <w:multiLevelType w:val="hybridMultilevel"/>
    <w:tmpl w:val="553AE2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F015F3"/>
    <w:multiLevelType w:val="multilevel"/>
    <w:tmpl w:val="338009BE"/>
    <w:styleLink w:val="AktuelleList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570539C"/>
    <w:multiLevelType w:val="hybridMultilevel"/>
    <w:tmpl w:val="DBBE9B9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E14CF"/>
    <w:multiLevelType w:val="hybridMultilevel"/>
    <w:tmpl w:val="F1D4D2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274E1A"/>
    <w:multiLevelType w:val="multilevel"/>
    <w:tmpl w:val="E60E2EE6"/>
    <w:lvl w:ilvl="0">
      <w:start w:val="1"/>
      <w:numFmt w:val="decimal"/>
      <w:lvlRestart w:val="0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E405F1E"/>
    <w:multiLevelType w:val="hybridMultilevel"/>
    <w:tmpl w:val="66CC3A0A"/>
    <w:lvl w:ilvl="0" w:tplc="F69EA0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0AE273B"/>
    <w:multiLevelType w:val="multilevel"/>
    <w:tmpl w:val="BCEAF0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7173E7"/>
    <w:multiLevelType w:val="hybridMultilevel"/>
    <w:tmpl w:val="61F44B7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0E820038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425" w:hanging="425"/>
      </w:pPr>
      <w:rPr>
        <w:rFonts w:hint="default"/>
      </w:rPr>
    </w:lvl>
  </w:abstractNum>
  <w:abstractNum w:abstractNumId="20" w15:restartNumberingAfterBreak="0">
    <w:nsid w:val="4C6513E0"/>
    <w:multiLevelType w:val="multilevel"/>
    <w:tmpl w:val="77986B56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07B35FD"/>
    <w:multiLevelType w:val="hybridMultilevel"/>
    <w:tmpl w:val="591A9A6A"/>
    <w:lvl w:ilvl="0" w:tplc="F69EA0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67648C"/>
    <w:multiLevelType w:val="hybridMultilevel"/>
    <w:tmpl w:val="9A7E70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14300D"/>
    <w:multiLevelType w:val="hybridMultilevel"/>
    <w:tmpl w:val="FAEA6AF0"/>
    <w:lvl w:ilvl="0" w:tplc="F69EA0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D653674"/>
    <w:multiLevelType w:val="hybridMultilevel"/>
    <w:tmpl w:val="3C260952"/>
    <w:lvl w:ilvl="0" w:tplc="A7E69E5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FFFFFFFF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0A4153"/>
    <w:multiLevelType w:val="hybridMultilevel"/>
    <w:tmpl w:val="8904D66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50955E0"/>
    <w:multiLevelType w:val="hybridMultilevel"/>
    <w:tmpl w:val="7988CE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DB20E1"/>
    <w:multiLevelType w:val="hybridMultilevel"/>
    <w:tmpl w:val="0A6887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B05D0C"/>
    <w:multiLevelType w:val="hybridMultilevel"/>
    <w:tmpl w:val="E0BE58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E06DE1"/>
    <w:multiLevelType w:val="multilevel"/>
    <w:tmpl w:val="94C83BBC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0617E68"/>
    <w:multiLevelType w:val="hybridMultilevel"/>
    <w:tmpl w:val="471420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C74349"/>
    <w:multiLevelType w:val="multilevel"/>
    <w:tmpl w:val="A4665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CA61DC"/>
    <w:multiLevelType w:val="hybridMultilevel"/>
    <w:tmpl w:val="25CA335E"/>
    <w:lvl w:ilvl="0" w:tplc="F69EA0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BC5619"/>
    <w:multiLevelType w:val="hybridMultilevel"/>
    <w:tmpl w:val="9AD20D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00071D"/>
    <w:multiLevelType w:val="hybridMultilevel"/>
    <w:tmpl w:val="1EBA17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C58EA"/>
    <w:multiLevelType w:val="hybridMultilevel"/>
    <w:tmpl w:val="D5C22238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8AE025A"/>
    <w:multiLevelType w:val="hybridMultilevel"/>
    <w:tmpl w:val="D8723B4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0A72C5"/>
    <w:multiLevelType w:val="hybridMultilevel"/>
    <w:tmpl w:val="5FAEF61E"/>
    <w:lvl w:ilvl="0" w:tplc="F69EA0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6819927">
    <w:abstractNumId w:val="23"/>
  </w:num>
  <w:num w:numId="2" w16cid:durableId="614484602">
    <w:abstractNumId w:val="8"/>
  </w:num>
  <w:num w:numId="3" w16cid:durableId="1283727196">
    <w:abstractNumId w:val="30"/>
  </w:num>
  <w:num w:numId="4" w16cid:durableId="1677343844">
    <w:abstractNumId w:val="19"/>
  </w:num>
  <w:num w:numId="5" w16cid:durableId="692340866">
    <w:abstractNumId w:val="5"/>
  </w:num>
  <w:num w:numId="6" w16cid:durableId="1412002602">
    <w:abstractNumId w:val="6"/>
  </w:num>
  <w:num w:numId="7" w16cid:durableId="1774395469">
    <w:abstractNumId w:val="25"/>
  </w:num>
  <w:num w:numId="8" w16cid:durableId="47078065">
    <w:abstractNumId w:val="33"/>
  </w:num>
  <w:num w:numId="9" w16cid:durableId="757366611">
    <w:abstractNumId w:val="21"/>
  </w:num>
  <w:num w:numId="10" w16cid:durableId="1172833621">
    <w:abstractNumId w:val="16"/>
  </w:num>
  <w:num w:numId="11" w16cid:durableId="1762484918">
    <w:abstractNumId w:val="38"/>
  </w:num>
  <w:num w:numId="12" w16cid:durableId="1586257082">
    <w:abstractNumId w:val="3"/>
  </w:num>
  <w:num w:numId="13" w16cid:durableId="1214925845">
    <w:abstractNumId w:val="26"/>
  </w:num>
  <w:num w:numId="14" w16cid:durableId="1108893260">
    <w:abstractNumId w:val="24"/>
  </w:num>
  <w:num w:numId="15" w16cid:durableId="1011028645">
    <w:abstractNumId w:val="18"/>
  </w:num>
  <w:num w:numId="16" w16cid:durableId="2022507057">
    <w:abstractNumId w:val="36"/>
  </w:num>
  <w:num w:numId="17" w16cid:durableId="1544102442">
    <w:abstractNumId w:val="27"/>
  </w:num>
  <w:num w:numId="18" w16cid:durableId="88545511">
    <w:abstractNumId w:val="4"/>
  </w:num>
  <w:num w:numId="19" w16cid:durableId="1834298067">
    <w:abstractNumId w:val="2"/>
  </w:num>
  <w:num w:numId="20" w16cid:durableId="1976835480">
    <w:abstractNumId w:val="9"/>
  </w:num>
  <w:num w:numId="21" w16cid:durableId="1897622057">
    <w:abstractNumId w:val="22"/>
  </w:num>
  <w:num w:numId="22" w16cid:durableId="659624746">
    <w:abstractNumId w:val="34"/>
  </w:num>
  <w:num w:numId="23" w16cid:durableId="202640983">
    <w:abstractNumId w:val="28"/>
  </w:num>
  <w:num w:numId="24" w16cid:durableId="527833959">
    <w:abstractNumId w:val="1"/>
  </w:num>
  <w:num w:numId="25" w16cid:durableId="1010526936">
    <w:abstractNumId w:val="7"/>
  </w:num>
  <w:num w:numId="26" w16cid:durableId="1890845166">
    <w:abstractNumId w:val="0"/>
  </w:num>
  <w:num w:numId="27" w16cid:durableId="2035383677">
    <w:abstractNumId w:val="11"/>
  </w:num>
  <w:num w:numId="28" w16cid:durableId="1398478630">
    <w:abstractNumId w:val="29"/>
  </w:num>
  <w:num w:numId="29" w16cid:durableId="2144227260">
    <w:abstractNumId w:val="15"/>
  </w:num>
  <w:num w:numId="30" w16cid:durableId="424956054">
    <w:abstractNumId w:val="35"/>
  </w:num>
  <w:num w:numId="31" w16cid:durableId="2134710058">
    <w:abstractNumId w:val="37"/>
  </w:num>
  <w:num w:numId="32" w16cid:durableId="757487255">
    <w:abstractNumId w:val="13"/>
  </w:num>
  <w:num w:numId="33" w16cid:durableId="166869098">
    <w:abstractNumId w:val="10"/>
  </w:num>
  <w:num w:numId="34" w16cid:durableId="54553494">
    <w:abstractNumId w:val="17"/>
  </w:num>
  <w:num w:numId="35" w16cid:durableId="1608393332">
    <w:abstractNumId w:val="31"/>
  </w:num>
  <w:num w:numId="36" w16cid:durableId="1603563046">
    <w:abstractNumId w:val="32"/>
  </w:num>
  <w:num w:numId="37" w16cid:durableId="270432934">
    <w:abstractNumId w:val="32"/>
  </w:num>
  <w:num w:numId="38" w16cid:durableId="657466129">
    <w:abstractNumId w:val="32"/>
  </w:num>
  <w:num w:numId="39" w16cid:durableId="1626884488">
    <w:abstractNumId w:val="32"/>
  </w:num>
  <w:num w:numId="40" w16cid:durableId="69234493">
    <w:abstractNumId w:val="32"/>
  </w:num>
  <w:num w:numId="41" w16cid:durableId="80806234">
    <w:abstractNumId w:val="32"/>
  </w:num>
  <w:num w:numId="42" w16cid:durableId="1734546746">
    <w:abstractNumId w:val="32"/>
  </w:num>
  <w:num w:numId="43" w16cid:durableId="1633320100">
    <w:abstractNumId w:val="32"/>
  </w:num>
  <w:num w:numId="44" w16cid:durableId="1912158695">
    <w:abstractNumId w:val="20"/>
  </w:num>
  <w:num w:numId="45" w16cid:durableId="1716007248">
    <w:abstractNumId w:val="12"/>
  </w:num>
  <w:num w:numId="46" w16cid:durableId="1018779607">
    <w:abstractNumId w:val="20"/>
  </w:num>
  <w:num w:numId="47" w16cid:durableId="1301423002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C8"/>
    <w:rsid w:val="00001114"/>
    <w:rsid w:val="00002978"/>
    <w:rsid w:val="00007299"/>
    <w:rsid w:val="0001010F"/>
    <w:rsid w:val="00011860"/>
    <w:rsid w:val="00021BD1"/>
    <w:rsid w:val="00025CEC"/>
    <w:rsid w:val="000266B7"/>
    <w:rsid w:val="00032B92"/>
    <w:rsid w:val="0004076E"/>
    <w:rsid w:val="000409C8"/>
    <w:rsid w:val="00041700"/>
    <w:rsid w:val="0004254E"/>
    <w:rsid w:val="00042DEB"/>
    <w:rsid w:val="00063BC2"/>
    <w:rsid w:val="000672BB"/>
    <w:rsid w:val="000701F1"/>
    <w:rsid w:val="00071780"/>
    <w:rsid w:val="00074D52"/>
    <w:rsid w:val="000803EB"/>
    <w:rsid w:val="000843FB"/>
    <w:rsid w:val="0008469E"/>
    <w:rsid w:val="000856F2"/>
    <w:rsid w:val="00096E8E"/>
    <w:rsid w:val="000A1884"/>
    <w:rsid w:val="000A24EC"/>
    <w:rsid w:val="000B183F"/>
    <w:rsid w:val="000B595D"/>
    <w:rsid w:val="000C49C1"/>
    <w:rsid w:val="000D1743"/>
    <w:rsid w:val="000D1BB6"/>
    <w:rsid w:val="000D3FE7"/>
    <w:rsid w:val="000E08BE"/>
    <w:rsid w:val="000E34D2"/>
    <w:rsid w:val="000E7543"/>
    <w:rsid w:val="000E756F"/>
    <w:rsid w:val="000F1D2B"/>
    <w:rsid w:val="0010021F"/>
    <w:rsid w:val="00100464"/>
    <w:rsid w:val="00102345"/>
    <w:rsid w:val="00106688"/>
    <w:rsid w:val="00107F09"/>
    <w:rsid w:val="0011106C"/>
    <w:rsid w:val="001134C7"/>
    <w:rsid w:val="00113CB8"/>
    <w:rsid w:val="00114651"/>
    <w:rsid w:val="00117638"/>
    <w:rsid w:val="0012151C"/>
    <w:rsid w:val="0012571E"/>
    <w:rsid w:val="00127ED1"/>
    <w:rsid w:val="001312B0"/>
    <w:rsid w:val="00131680"/>
    <w:rsid w:val="00131A1E"/>
    <w:rsid w:val="00131FBF"/>
    <w:rsid w:val="00135B9F"/>
    <w:rsid w:val="001375AB"/>
    <w:rsid w:val="00140C14"/>
    <w:rsid w:val="00140D15"/>
    <w:rsid w:val="00144122"/>
    <w:rsid w:val="0015152D"/>
    <w:rsid w:val="00154677"/>
    <w:rsid w:val="00167916"/>
    <w:rsid w:val="00171870"/>
    <w:rsid w:val="0017248D"/>
    <w:rsid w:val="0017557E"/>
    <w:rsid w:val="0019271A"/>
    <w:rsid w:val="001A2745"/>
    <w:rsid w:val="001A3606"/>
    <w:rsid w:val="001A6BFC"/>
    <w:rsid w:val="001B56B5"/>
    <w:rsid w:val="001C263D"/>
    <w:rsid w:val="001C4663"/>
    <w:rsid w:val="001C7422"/>
    <w:rsid w:val="001C7E5A"/>
    <w:rsid w:val="001E1C91"/>
    <w:rsid w:val="001E4222"/>
    <w:rsid w:val="001E73F4"/>
    <w:rsid w:val="001F16B9"/>
    <w:rsid w:val="001F1A93"/>
    <w:rsid w:val="001F2D8A"/>
    <w:rsid w:val="001F4A7E"/>
    <w:rsid w:val="001F4B8C"/>
    <w:rsid w:val="002010BD"/>
    <w:rsid w:val="00202039"/>
    <w:rsid w:val="0020540B"/>
    <w:rsid w:val="00210AC0"/>
    <w:rsid w:val="00215869"/>
    <w:rsid w:val="002250F3"/>
    <w:rsid w:val="0022685B"/>
    <w:rsid w:val="0023018C"/>
    <w:rsid w:val="00230D49"/>
    <w:rsid w:val="0023205B"/>
    <w:rsid w:val="00235A09"/>
    <w:rsid w:val="00247B64"/>
    <w:rsid w:val="0025644A"/>
    <w:rsid w:val="00256907"/>
    <w:rsid w:val="00262AE8"/>
    <w:rsid w:val="00263E0B"/>
    <w:rsid w:val="00267F71"/>
    <w:rsid w:val="00270566"/>
    <w:rsid w:val="00271584"/>
    <w:rsid w:val="002718A2"/>
    <w:rsid w:val="002726D9"/>
    <w:rsid w:val="00274813"/>
    <w:rsid w:val="00280F2F"/>
    <w:rsid w:val="00281A5D"/>
    <w:rsid w:val="0028607D"/>
    <w:rsid w:val="00290E37"/>
    <w:rsid w:val="002916C6"/>
    <w:rsid w:val="00292375"/>
    <w:rsid w:val="002A4725"/>
    <w:rsid w:val="002B551B"/>
    <w:rsid w:val="002D1AC6"/>
    <w:rsid w:val="002D272F"/>
    <w:rsid w:val="002D2B4E"/>
    <w:rsid w:val="002D38AE"/>
    <w:rsid w:val="002E720C"/>
    <w:rsid w:val="002F06AA"/>
    <w:rsid w:val="002F3232"/>
    <w:rsid w:val="002F68A2"/>
    <w:rsid w:val="0030245A"/>
    <w:rsid w:val="00303B73"/>
    <w:rsid w:val="0032330D"/>
    <w:rsid w:val="00327FF9"/>
    <w:rsid w:val="00330B4F"/>
    <w:rsid w:val="00330B54"/>
    <w:rsid w:val="003334B5"/>
    <w:rsid w:val="00333A1B"/>
    <w:rsid w:val="00342E3A"/>
    <w:rsid w:val="003514EE"/>
    <w:rsid w:val="00351750"/>
    <w:rsid w:val="0035721D"/>
    <w:rsid w:val="0035725E"/>
    <w:rsid w:val="0036204D"/>
    <w:rsid w:val="00363671"/>
    <w:rsid w:val="00364EE3"/>
    <w:rsid w:val="00371876"/>
    <w:rsid w:val="00371D10"/>
    <w:rsid w:val="003757E4"/>
    <w:rsid w:val="00375834"/>
    <w:rsid w:val="0039124E"/>
    <w:rsid w:val="00392015"/>
    <w:rsid w:val="003921A2"/>
    <w:rsid w:val="00396C37"/>
    <w:rsid w:val="003A5709"/>
    <w:rsid w:val="003A6443"/>
    <w:rsid w:val="003C0658"/>
    <w:rsid w:val="003C3D32"/>
    <w:rsid w:val="003C40D2"/>
    <w:rsid w:val="003C4155"/>
    <w:rsid w:val="003C4B4F"/>
    <w:rsid w:val="003C6A8C"/>
    <w:rsid w:val="003D0FAA"/>
    <w:rsid w:val="003D10DB"/>
    <w:rsid w:val="003D429B"/>
    <w:rsid w:val="003D7602"/>
    <w:rsid w:val="003E249F"/>
    <w:rsid w:val="003E5950"/>
    <w:rsid w:val="003E6848"/>
    <w:rsid w:val="003F1A56"/>
    <w:rsid w:val="0040185D"/>
    <w:rsid w:val="00435204"/>
    <w:rsid w:val="004355BD"/>
    <w:rsid w:val="004378A8"/>
    <w:rsid w:val="00440C89"/>
    <w:rsid w:val="004450DE"/>
    <w:rsid w:val="00446D53"/>
    <w:rsid w:val="00446EF7"/>
    <w:rsid w:val="004470B6"/>
    <w:rsid w:val="00452D49"/>
    <w:rsid w:val="00455A4F"/>
    <w:rsid w:val="00456ECF"/>
    <w:rsid w:val="0046242F"/>
    <w:rsid w:val="004719A9"/>
    <w:rsid w:val="004811CA"/>
    <w:rsid w:val="00486DBB"/>
    <w:rsid w:val="00487496"/>
    <w:rsid w:val="00490190"/>
    <w:rsid w:val="00494FD7"/>
    <w:rsid w:val="00495F83"/>
    <w:rsid w:val="004975E6"/>
    <w:rsid w:val="00497A32"/>
    <w:rsid w:val="004A039B"/>
    <w:rsid w:val="004A7464"/>
    <w:rsid w:val="004B0AA4"/>
    <w:rsid w:val="004B0FDB"/>
    <w:rsid w:val="004B3731"/>
    <w:rsid w:val="004C10B1"/>
    <w:rsid w:val="004C1250"/>
    <w:rsid w:val="004C1329"/>
    <w:rsid w:val="004C3880"/>
    <w:rsid w:val="004C6162"/>
    <w:rsid w:val="004C74E5"/>
    <w:rsid w:val="004D0F2F"/>
    <w:rsid w:val="004D179F"/>
    <w:rsid w:val="004D3DDF"/>
    <w:rsid w:val="004D5B31"/>
    <w:rsid w:val="004D6EC2"/>
    <w:rsid w:val="004E29E9"/>
    <w:rsid w:val="00500294"/>
    <w:rsid w:val="00501045"/>
    <w:rsid w:val="00504D47"/>
    <w:rsid w:val="00510EAB"/>
    <w:rsid w:val="00516AFD"/>
    <w:rsid w:val="00524BFB"/>
    <w:rsid w:val="00525C11"/>
    <w:rsid w:val="0052605F"/>
    <w:rsid w:val="00526C93"/>
    <w:rsid w:val="005339AE"/>
    <w:rsid w:val="00535EA2"/>
    <w:rsid w:val="00537410"/>
    <w:rsid w:val="00543D9A"/>
    <w:rsid w:val="00547F3D"/>
    <w:rsid w:val="00550787"/>
    <w:rsid w:val="00562128"/>
    <w:rsid w:val="00570C47"/>
    <w:rsid w:val="0057203E"/>
    <w:rsid w:val="00576734"/>
    <w:rsid w:val="005847A3"/>
    <w:rsid w:val="00585A25"/>
    <w:rsid w:val="005916A9"/>
    <w:rsid w:val="00591832"/>
    <w:rsid w:val="00592841"/>
    <w:rsid w:val="00596D8B"/>
    <w:rsid w:val="005A0E05"/>
    <w:rsid w:val="005A357F"/>
    <w:rsid w:val="005A7BE5"/>
    <w:rsid w:val="005B0050"/>
    <w:rsid w:val="005B4DEC"/>
    <w:rsid w:val="005B6FD0"/>
    <w:rsid w:val="005C0205"/>
    <w:rsid w:val="005C6148"/>
    <w:rsid w:val="005D0477"/>
    <w:rsid w:val="005E31D5"/>
    <w:rsid w:val="005E456A"/>
    <w:rsid w:val="005F581A"/>
    <w:rsid w:val="005F7674"/>
    <w:rsid w:val="006044D5"/>
    <w:rsid w:val="00616B1E"/>
    <w:rsid w:val="00621D09"/>
    <w:rsid w:val="00622FDC"/>
    <w:rsid w:val="00623806"/>
    <w:rsid w:val="006239AA"/>
    <w:rsid w:val="00624C41"/>
    <w:rsid w:val="00625020"/>
    <w:rsid w:val="00626660"/>
    <w:rsid w:val="0063427E"/>
    <w:rsid w:val="00642170"/>
    <w:rsid w:val="00642F26"/>
    <w:rsid w:val="0065274C"/>
    <w:rsid w:val="00653ECF"/>
    <w:rsid w:val="00656402"/>
    <w:rsid w:val="0066223F"/>
    <w:rsid w:val="00665B14"/>
    <w:rsid w:val="00672A39"/>
    <w:rsid w:val="00677E4D"/>
    <w:rsid w:val="00686D14"/>
    <w:rsid w:val="00687ED7"/>
    <w:rsid w:val="00695FC5"/>
    <w:rsid w:val="006B1DB7"/>
    <w:rsid w:val="006B3083"/>
    <w:rsid w:val="006B5CA7"/>
    <w:rsid w:val="006C144C"/>
    <w:rsid w:val="006C62E1"/>
    <w:rsid w:val="006D1DBF"/>
    <w:rsid w:val="006D7167"/>
    <w:rsid w:val="006E0F4E"/>
    <w:rsid w:val="006E1090"/>
    <w:rsid w:val="006E4AF1"/>
    <w:rsid w:val="006F0345"/>
    <w:rsid w:val="006F0469"/>
    <w:rsid w:val="006F6378"/>
    <w:rsid w:val="006F6D77"/>
    <w:rsid w:val="007040B6"/>
    <w:rsid w:val="00705076"/>
    <w:rsid w:val="00711147"/>
    <w:rsid w:val="00723F02"/>
    <w:rsid w:val="007277AB"/>
    <w:rsid w:val="007277E3"/>
    <w:rsid w:val="00731A17"/>
    <w:rsid w:val="00733655"/>
    <w:rsid w:val="00734458"/>
    <w:rsid w:val="007419CF"/>
    <w:rsid w:val="0074241C"/>
    <w:rsid w:val="0074487E"/>
    <w:rsid w:val="00746273"/>
    <w:rsid w:val="0075366F"/>
    <w:rsid w:val="0075594E"/>
    <w:rsid w:val="0075684B"/>
    <w:rsid w:val="007721BF"/>
    <w:rsid w:val="00774E70"/>
    <w:rsid w:val="00775C07"/>
    <w:rsid w:val="0078181E"/>
    <w:rsid w:val="00784FED"/>
    <w:rsid w:val="007857CA"/>
    <w:rsid w:val="00796CEE"/>
    <w:rsid w:val="007A5486"/>
    <w:rsid w:val="007B0667"/>
    <w:rsid w:val="007C0B2A"/>
    <w:rsid w:val="007C311C"/>
    <w:rsid w:val="007D13FD"/>
    <w:rsid w:val="007D2008"/>
    <w:rsid w:val="007E0460"/>
    <w:rsid w:val="007E66AC"/>
    <w:rsid w:val="007F6548"/>
    <w:rsid w:val="00811074"/>
    <w:rsid w:val="00822E91"/>
    <w:rsid w:val="008264B0"/>
    <w:rsid w:val="008359D6"/>
    <w:rsid w:val="00836B74"/>
    <w:rsid w:val="00841B44"/>
    <w:rsid w:val="00841CFB"/>
    <w:rsid w:val="008465AE"/>
    <w:rsid w:val="008470F6"/>
    <w:rsid w:val="00853121"/>
    <w:rsid w:val="0085618C"/>
    <w:rsid w:val="00857D8A"/>
    <w:rsid w:val="00864855"/>
    <w:rsid w:val="00865FE0"/>
    <w:rsid w:val="00870017"/>
    <w:rsid w:val="00874E49"/>
    <w:rsid w:val="00876898"/>
    <w:rsid w:val="00877925"/>
    <w:rsid w:val="00883CC4"/>
    <w:rsid w:val="00886114"/>
    <w:rsid w:val="00891E06"/>
    <w:rsid w:val="00894549"/>
    <w:rsid w:val="008A5214"/>
    <w:rsid w:val="008B3D8A"/>
    <w:rsid w:val="008E7EDE"/>
    <w:rsid w:val="008F2101"/>
    <w:rsid w:val="00901152"/>
    <w:rsid w:val="009037C2"/>
    <w:rsid w:val="009066DC"/>
    <w:rsid w:val="00907B8C"/>
    <w:rsid w:val="00916E1F"/>
    <w:rsid w:val="009235A2"/>
    <w:rsid w:val="00931BB0"/>
    <w:rsid w:val="0093619F"/>
    <w:rsid w:val="009405C2"/>
    <w:rsid w:val="009427E5"/>
    <w:rsid w:val="00944FF2"/>
    <w:rsid w:val="009454B7"/>
    <w:rsid w:val="00953490"/>
    <w:rsid w:val="00955E77"/>
    <w:rsid w:val="00956A03"/>
    <w:rsid w:val="009613D8"/>
    <w:rsid w:val="0096161F"/>
    <w:rsid w:val="00962C71"/>
    <w:rsid w:val="00963548"/>
    <w:rsid w:val="00973A41"/>
    <w:rsid w:val="00974275"/>
    <w:rsid w:val="00974D5B"/>
    <w:rsid w:val="00977512"/>
    <w:rsid w:val="00977735"/>
    <w:rsid w:val="009804FC"/>
    <w:rsid w:val="009836DF"/>
    <w:rsid w:val="0098474B"/>
    <w:rsid w:val="00984BAE"/>
    <w:rsid w:val="00985F53"/>
    <w:rsid w:val="00987373"/>
    <w:rsid w:val="00995CBA"/>
    <w:rsid w:val="0099678C"/>
    <w:rsid w:val="009A73C1"/>
    <w:rsid w:val="009B0C96"/>
    <w:rsid w:val="009B3351"/>
    <w:rsid w:val="009B353B"/>
    <w:rsid w:val="009B38F1"/>
    <w:rsid w:val="009B5F46"/>
    <w:rsid w:val="009B6ED3"/>
    <w:rsid w:val="009C222B"/>
    <w:rsid w:val="009C4239"/>
    <w:rsid w:val="009C67A8"/>
    <w:rsid w:val="009C6D0B"/>
    <w:rsid w:val="009D201B"/>
    <w:rsid w:val="009D50B8"/>
    <w:rsid w:val="009D5D9C"/>
    <w:rsid w:val="009E2171"/>
    <w:rsid w:val="009E3EF1"/>
    <w:rsid w:val="009E4B9E"/>
    <w:rsid w:val="009F3E6A"/>
    <w:rsid w:val="00A02378"/>
    <w:rsid w:val="00A06F53"/>
    <w:rsid w:val="00A07F4F"/>
    <w:rsid w:val="00A10903"/>
    <w:rsid w:val="00A211F7"/>
    <w:rsid w:val="00A30234"/>
    <w:rsid w:val="00A3319A"/>
    <w:rsid w:val="00A43EDD"/>
    <w:rsid w:val="00A45AED"/>
    <w:rsid w:val="00A52208"/>
    <w:rsid w:val="00A5451D"/>
    <w:rsid w:val="00A55C83"/>
    <w:rsid w:val="00A55D06"/>
    <w:rsid w:val="00A57815"/>
    <w:rsid w:val="00A62F82"/>
    <w:rsid w:val="00A62FAD"/>
    <w:rsid w:val="00A643B4"/>
    <w:rsid w:val="00A6475E"/>
    <w:rsid w:val="00A67179"/>
    <w:rsid w:val="00A70CDC"/>
    <w:rsid w:val="00A7133D"/>
    <w:rsid w:val="00A770BF"/>
    <w:rsid w:val="00A7788C"/>
    <w:rsid w:val="00A875BB"/>
    <w:rsid w:val="00A90EF1"/>
    <w:rsid w:val="00A9144A"/>
    <w:rsid w:val="00A946B7"/>
    <w:rsid w:val="00A95FFC"/>
    <w:rsid w:val="00A960B8"/>
    <w:rsid w:val="00A96370"/>
    <w:rsid w:val="00AA009F"/>
    <w:rsid w:val="00AA3858"/>
    <w:rsid w:val="00AA4D69"/>
    <w:rsid w:val="00AA5DDC"/>
    <w:rsid w:val="00AB00C0"/>
    <w:rsid w:val="00AC02C5"/>
    <w:rsid w:val="00AC15D1"/>
    <w:rsid w:val="00AC2D5B"/>
    <w:rsid w:val="00AC3C0A"/>
    <w:rsid w:val="00AC5766"/>
    <w:rsid w:val="00AC6031"/>
    <w:rsid w:val="00AC6366"/>
    <w:rsid w:val="00AD25A0"/>
    <w:rsid w:val="00AD36B2"/>
    <w:rsid w:val="00AD5C8F"/>
    <w:rsid w:val="00AD65F6"/>
    <w:rsid w:val="00AF47AE"/>
    <w:rsid w:val="00AF7CA8"/>
    <w:rsid w:val="00B114BF"/>
    <w:rsid w:val="00B11A9B"/>
    <w:rsid w:val="00B13865"/>
    <w:rsid w:val="00B24B2A"/>
    <w:rsid w:val="00B32ABB"/>
    <w:rsid w:val="00B41FD3"/>
    <w:rsid w:val="00B426D3"/>
    <w:rsid w:val="00B431DE"/>
    <w:rsid w:val="00B452C0"/>
    <w:rsid w:val="00B453CC"/>
    <w:rsid w:val="00B538E7"/>
    <w:rsid w:val="00B5698D"/>
    <w:rsid w:val="00B57D13"/>
    <w:rsid w:val="00B66DE7"/>
    <w:rsid w:val="00B70D03"/>
    <w:rsid w:val="00B728CC"/>
    <w:rsid w:val="00B803E7"/>
    <w:rsid w:val="00B82C9E"/>
    <w:rsid w:val="00B82E14"/>
    <w:rsid w:val="00B83604"/>
    <w:rsid w:val="00B9150E"/>
    <w:rsid w:val="00B92613"/>
    <w:rsid w:val="00BA03BF"/>
    <w:rsid w:val="00BA4DDE"/>
    <w:rsid w:val="00BB1DA6"/>
    <w:rsid w:val="00BC02F5"/>
    <w:rsid w:val="00BC655F"/>
    <w:rsid w:val="00BC78EF"/>
    <w:rsid w:val="00BD09F9"/>
    <w:rsid w:val="00BD2D3C"/>
    <w:rsid w:val="00BD414F"/>
    <w:rsid w:val="00BE1E62"/>
    <w:rsid w:val="00BF3B38"/>
    <w:rsid w:val="00BF52B2"/>
    <w:rsid w:val="00BF6C6E"/>
    <w:rsid w:val="00BF7052"/>
    <w:rsid w:val="00C0135D"/>
    <w:rsid w:val="00C0157D"/>
    <w:rsid w:val="00C017C8"/>
    <w:rsid w:val="00C05CE6"/>
    <w:rsid w:val="00C05FAB"/>
    <w:rsid w:val="00C07D4C"/>
    <w:rsid w:val="00C10906"/>
    <w:rsid w:val="00C123E4"/>
    <w:rsid w:val="00C25656"/>
    <w:rsid w:val="00C3674D"/>
    <w:rsid w:val="00C4060F"/>
    <w:rsid w:val="00C40F7D"/>
    <w:rsid w:val="00C42D92"/>
    <w:rsid w:val="00C43EDE"/>
    <w:rsid w:val="00C454F2"/>
    <w:rsid w:val="00C4623B"/>
    <w:rsid w:val="00C51D2F"/>
    <w:rsid w:val="00C578C8"/>
    <w:rsid w:val="00C60779"/>
    <w:rsid w:val="00C60AC3"/>
    <w:rsid w:val="00C630ED"/>
    <w:rsid w:val="00C67BEC"/>
    <w:rsid w:val="00C777D4"/>
    <w:rsid w:val="00C82DBA"/>
    <w:rsid w:val="00C9591D"/>
    <w:rsid w:val="00CA348A"/>
    <w:rsid w:val="00CA5EF8"/>
    <w:rsid w:val="00CB2CE6"/>
    <w:rsid w:val="00CB3492"/>
    <w:rsid w:val="00CC06EF"/>
    <w:rsid w:val="00CC2D25"/>
    <w:rsid w:val="00CC6457"/>
    <w:rsid w:val="00CD7EBF"/>
    <w:rsid w:val="00CE00D0"/>
    <w:rsid w:val="00CF08BB"/>
    <w:rsid w:val="00CF1B36"/>
    <w:rsid w:val="00CF1E53"/>
    <w:rsid w:val="00CF44DC"/>
    <w:rsid w:val="00D00E26"/>
    <w:rsid w:val="00D035C7"/>
    <w:rsid w:val="00D036ED"/>
    <w:rsid w:val="00D1414D"/>
    <w:rsid w:val="00D22EFE"/>
    <w:rsid w:val="00D30E68"/>
    <w:rsid w:val="00D31037"/>
    <w:rsid w:val="00D331AD"/>
    <w:rsid w:val="00D401D1"/>
    <w:rsid w:val="00D40E21"/>
    <w:rsid w:val="00D46500"/>
    <w:rsid w:val="00D53BFF"/>
    <w:rsid w:val="00D567B3"/>
    <w:rsid w:val="00D57397"/>
    <w:rsid w:val="00D61996"/>
    <w:rsid w:val="00D62DCE"/>
    <w:rsid w:val="00D644C3"/>
    <w:rsid w:val="00D654CD"/>
    <w:rsid w:val="00D678C7"/>
    <w:rsid w:val="00D72379"/>
    <w:rsid w:val="00D75270"/>
    <w:rsid w:val="00D9415C"/>
    <w:rsid w:val="00D974C5"/>
    <w:rsid w:val="00DA3227"/>
    <w:rsid w:val="00DA469E"/>
    <w:rsid w:val="00DA716B"/>
    <w:rsid w:val="00DB20B0"/>
    <w:rsid w:val="00DB2DC3"/>
    <w:rsid w:val="00DB45F8"/>
    <w:rsid w:val="00DB69B9"/>
    <w:rsid w:val="00DB7675"/>
    <w:rsid w:val="00DC0C60"/>
    <w:rsid w:val="00DC1C2C"/>
    <w:rsid w:val="00DC52D3"/>
    <w:rsid w:val="00DC7812"/>
    <w:rsid w:val="00DD6C02"/>
    <w:rsid w:val="00DD6F96"/>
    <w:rsid w:val="00DE5F28"/>
    <w:rsid w:val="00DF563F"/>
    <w:rsid w:val="00E01809"/>
    <w:rsid w:val="00E02BF9"/>
    <w:rsid w:val="00E102B5"/>
    <w:rsid w:val="00E215A0"/>
    <w:rsid w:val="00E25DCD"/>
    <w:rsid w:val="00E269E1"/>
    <w:rsid w:val="00E30A0A"/>
    <w:rsid w:val="00E326FF"/>
    <w:rsid w:val="00E45F13"/>
    <w:rsid w:val="00E47730"/>
    <w:rsid w:val="00E50336"/>
    <w:rsid w:val="00E50B5E"/>
    <w:rsid w:val="00E510BC"/>
    <w:rsid w:val="00E52BA4"/>
    <w:rsid w:val="00E54D9B"/>
    <w:rsid w:val="00E61256"/>
    <w:rsid w:val="00E62DAC"/>
    <w:rsid w:val="00E704FF"/>
    <w:rsid w:val="00E70D9F"/>
    <w:rsid w:val="00E73CB2"/>
    <w:rsid w:val="00E7612F"/>
    <w:rsid w:val="00E81C16"/>
    <w:rsid w:val="00E839BA"/>
    <w:rsid w:val="00E8428A"/>
    <w:rsid w:val="00E911A4"/>
    <w:rsid w:val="00E97F7D"/>
    <w:rsid w:val="00EA59B8"/>
    <w:rsid w:val="00EA5A01"/>
    <w:rsid w:val="00EB771A"/>
    <w:rsid w:val="00EC220B"/>
    <w:rsid w:val="00EC2DF9"/>
    <w:rsid w:val="00ED0CD4"/>
    <w:rsid w:val="00ED55C2"/>
    <w:rsid w:val="00EE6E36"/>
    <w:rsid w:val="00EF350D"/>
    <w:rsid w:val="00EF772F"/>
    <w:rsid w:val="00F016BC"/>
    <w:rsid w:val="00F061C0"/>
    <w:rsid w:val="00F0660B"/>
    <w:rsid w:val="00F10B8F"/>
    <w:rsid w:val="00F123AE"/>
    <w:rsid w:val="00F16C91"/>
    <w:rsid w:val="00F20D4F"/>
    <w:rsid w:val="00F20DF9"/>
    <w:rsid w:val="00F21FDB"/>
    <w:rsid w:val="00F26721"/>
    <w:rsid w:val="00F3235F"/>
    <w:rsid w:val="00F32B93"/>
    <w:rsid w:val="00F33C82"/>
    <w:rsid w:val="00F37D4C"/>
    <w:rsid w:val="00F444A1"/>
    <w:rsid w:val="00F51929"/>
    <w:rsid w:val="00F52179"/>
    <w:rsid w:val="00F5551A"/>
    <w:rsid w:val="00F67894"/>
    <w:rsid w:val="00F70264"/>
    <w:rsid w:val="00F71D61"/>
    <w:rsid w:val="00F73331"/>
    <w:rsid w:val="00F75D70"/>
    <w:rsid w:val="00F87174"/>
    <w:rsid w:val="00F91D37"/>
    <w:rsid w:val="00F92F9E"/>
    <w:rsid w:val="00F93538"/>
    <w:rsid w:val="00F93772"/>
    <w:rsid w:val="00F9610D"/>
    <w:rsid w:val="00FA3083"/>
    <w:rsid w:val="00FB4054"/>
    <w:rsid w:val="00FB657F"/>
    <w:rsid w:val="00FD48FA"/>
    <w:rsid w:val="00FE56F7"/>
    <w:rsid w:val="00FE7D09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671880"/>
  <w15:docId w15:val="{253FD95C-16E3-4913-833D-6F73B73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79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nhideWhenUsed="1"/>
    <w:lsdException w:name="annotation text" w:semiHidden="1" w:uiPriority="79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0" w:qFormat="1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nhideWhenUsed="1"/>
    <w:lsdException w:name="annotation reference" w:semiHidden="1" w:uiPriority="79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7E4D"/>
    <w:pPr>
      <w:spacing w:line="280" w:lineRule="atLeast"/>
    </w:pPr>
  </w:style>
  <w:style w:type="paragraph" w:styleId="berschrift1">
    <w:name w:val="heading 1"/>
    <w:basedOn w:val="Standard"/>
    <w:next w:val="Standard"/>
    <w:link w:val="berschrift1Zchn"/>
    <w:uiPriority w:val="1"/>
    <w:qFormat/>
    <w:rsid w:val="009B353B"/>
    <w:pPr>
      <w:keepNext/>
      <w:keepLines/>
      <w:numPr>
        <w:numId w:val="44"/>
      </w:numPr>
      <w:spacing w:before="520" w:after="260" w:line="390" w:lineRule="atLeast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9B353B"/>
    <w:pPr>
      <w:keepNext/>
      <w:keepLines/>
      <w:numPr>
        <w:ilvl w:val="1"/>
        <w:numId w:val="44"/>
      </w:numPr>
      <w:spacing w:before="520" w:after="2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qFormat/>
    <w:rsid w:val="009B353B"/>
    <w:pPr>
      <w:keepNext/>
      <w:keepLines/>
      <w:numPr>
        <w:ilvl w:val="2"/>
        <w:numId w:val="44"/>
      </w:numPr>
      <w:spacing w:before="26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1"/>
    <w:unhideWhenUsed/>
    <w:qFormat/>
    <w:rsid w:val="00822E91"/>
    <w:pPr>
      <w:keepNext/>
      <w:keepLines/>
      <w:spacing w:before="130"/>
      <w:outlineLvl w:val="3"/>
    </w:pPr>
    <w:rPr>
      <w:rFonts w:asciiTheme="majorHAnsi" w:eastAsiaTheme="majorEastAsia" w:hAnsiTheme="majorHAnsi" w:cstheme="majorBidi"/>
      <w:i/>
    </w:rPr>
  </w:style>
  <w:style w:type="paragraph" w:styleId="berschrift5">
    <w:name w:val="heading 5"/>
    <w:basedOn w:val="Standard"/>
    <w:next w:val="Standard"/>
    <w:link w:val="berschrift5Zchn"/>
    <w:uiPriority w:val="1"/>
    <w:qFormat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1"/>
    <w:qFormat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1"/>
    <w:qFormat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1"/>
    <w:qFormat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"/>
    <w:qFormat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D1414D"/>
  </w:style>
  <w:style w:type="paragraph" w:styleId="Fuzeile">
    <w:name w:val="footer"/>
    <w:basedOn w:val="Standard"/>
    <w:link w:val="FuzeileZchn"/>
    <w:uiPriority w:val="94"/>
    <w:semiHidden/>
    <w:rsid w:val="00822E91"/>
    <w:pPr>
      <w:spacing w:line="190" w:lineRule="atLeast"/>
    </w:pPr>
    <w:rPr>
      <w:color w:val="EA5B0C" w:themeColor="accent3"/>
      <w:sz w:val="16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114651"/>
    <w:rPr>
      <w:color w:val="EA5B0C" w:themeColor="accent3"/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aliases w:val="Aufzählung &gt;&gt;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82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987373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9B353B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271584"/>
    <w:pPr>
      <w:spacing w:before="320" w:after="300" w:line="672" w:lineRule="atLeast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1"/>
    <w:rsid w:val="00271584"/>
    <w:rPr>
      <w:rFonts w:asciiTheme="majorHAnsi" w:eastAsiaTheme="majorEastAsia" w:hAnsiTheme="majorHAnsi" w:cstheme="majorBidi"/>
      <w:kern w:val="28"/>
      <w:sz w:val="56"/>
      <w:szCs w:val="56"/>
    </w:rPr>
  </w:style>
  <w:style w:type="paragraph" w:customStyle="1" w:styleId="Brieftitel">
    <w:name w:val="Brieftitel"/>
    <w:basedOn w:val="Standard"/>
    <w:link w:val="BrieftitelZchn"/>
    <w:uiPriority w:val="14"/>
    <w:semiHidden/>
    <w:rsid w:val="00621D09"/>
    <w:pPr>
      <w:spacing w:after="46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114651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1"/>
    <w:rsid w:val="009B353B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2E91"/>
    <w:rPr>
      <w:rFonts w:asciiTheme="majorHAnsi" w:eastAsiaTheme="majorEastAsia" w:hAnsiTheme="majorHAnsi" w:cstheme="majorBidi"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19271A"/>
    <w:pPr>
      <w:numPr>
        <w:numId w:val="3"/>
      </w:numPr>
      <w:ind w:left="168" w:hanging="168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C4060F"/>
    <w:pPr>
      <w:numPr>
        <w:ilvl w:val="1"/>
      </w:numPr>
      <w:spacing w:before="1560"/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C4060F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semiHidden/>
    <w:rsid w:val="00621D09"/>
    <w:pPr>
      <w:spacing w:before="120" w:after="70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114651"/>
  </w:style>
  <w:style w:type="paragraph" w:styleId="Funotentext">
    <w:name w:val="footnote text"/>
    <w:basedOn w:val="Standard"/>
    <w:link w:val="FunotentextZchn"/>
    <w:uiPriority w:val="99"/>
    <w:rsid w:val="005A0E05"/>
    <w:pPr>
      <w:spacing w:line="160" w:lineRule="atLeast"/>
      <w:ind w:left="85" w:hanging="85"/>
    </w:pPr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414D"/>
    <w:rPr>
      <w:sz w:val="12"/>
    </w:rPr>
  </w:style>
  <w:style w:type="character" w:styleId="Funotenzeichen">
    <w:name w:val="footnote reference"/>
    <w:basedOn w:val="Absatz-Standardschriftart"/>
    <w:uiPriority w:val="99"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822E91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19271A"/>
    <w:pPr>
      <w:numPr>
        <w:ilvl w:val="1"/>
      </w:numPr>
      <w:ind w:left="340" w:hanging="170"/>
    </w:pPr>
  </w:style>
  <w:style w:type="paragraph" w:customStyle="1" w:styleId="Aufzhlung3">
    <w:name w:val="Aufzählung 3"/>
    <w:basedOn w:val="Aufzhlung1"/>
    <w:uiPriority w:val="2"/>
    <w:rsid w:val="0019271A"/>
    <w:pPr>
      <w:numPr>
        <w:ilvl w:val="2"/>
      </w:numPr>
      <w:ind w:left="510" w:hanging="170"/>
    </w:pPr>
  </w:style>
  <w:style w:type="paragraph" w:styleId="Beschriftung">
    <w:name w:val="caption"/>
    <w:basedOn w:val="Standard"/>
    <w:next w:val="Standard"/>
    <w:qFormat/>
    <w:rsid w:val="002D2B4E"/>
    <w:pPr>
      <w:spacing w:before="140" w:after="260" w:line="240" w:lineRule="auto"/>
    </w:pPr>
    <w:rPr>
      <w:iCs/>
      <w:sz w:val="12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numId w:val="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numId w:val="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BF6C6E"/>
    <w:pPr>
      <w:tabs>
        <w:tab w:val="right" w:leader="dot" w:pos="10206"/>
      </w:tabs>
      <w:ind w:left="811" w:hanging="811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rsid w:val="0004254E"/>
    <w:pPr>
      <w:tabs>
        <w:tab w:val="right" w:leader="dot" w:pos="10206"/>
      </w:tabs>
      <w:spacing w:after="100"/>
      <w:ind w:left="811" w:hanging="81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qFormat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qFormat/>
    <w:rsid w:val="00853121"/>
    <w:pPr>
      <w:pageBreakBefore/>
      <w:numPr>
        <w:numId w:val="5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left="714" w:right="125" w:hanging="567"/>
    </w:pPr>
    <w:rPr>
      <w:bCs w:val="0"/>
      <w:caps/>
      <w:color w:val="FFFFFF" w:themeColor="background1"/>
      <w:spacing w:val="10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114651"/>
    <w:rPr>
      <w:color w:val="69ACDF" w:themeColor="accent2"/>
    </w:rPr>
  </w:style>
  <w:style w:type="table" w:customStyle="1" w:styleId="ECHTabelle1">
    <w:name w:val="ECH Tabelle 1"/>
    <w:basedOn w:val="NormaleTabelle"/>
    <w:uiPriority w:val="99"/>
    <w:rsid w:val="0019271A"/>
    <w:pPr>
      <w:spacing w:line="240" w:lineRule="atLeast"/>
    </w:pPr>
    <w:tblPr>
      <w:tblBorders>
        <w:insideH w:val="single" w:sz="2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utorentitel">
    <w:name w:val="Autorentitel"/>
    <w:basedOn w:val="Standard"/>
    <w:uiPriority w:val="15"/>
    <w:rsid w:val="00987373"/>
    <w:pPr>
      <w:spacing w:before="1300"/>
    </w:pPr>
    <w:rPr>
      <w:b/>
      <w:bCs/>
    </w:rPr>
  </w:style>
  <w:style w:type="paragraph" w:styleId="Verzeichnis4">
    <w:name w:val="toc 4"/>
    <w:basedOn w:val="Standard"/>
    <w:next w:val="Standard"/>
    <w:autoRedefine/>
    <w:uiPriority w:val="39"/>
    <w:semiHidden/>
    <w:rsid w:val="00C4060F"/>
    <w:pPr>
      <w:tabs>
        <w:tab w:val="left" w:pos="1540"/>
        <w:tab w:val="right" w:leader="dot" w:pos="9402"/>
      </w:tabs>
      <w:spacing w:after="100"/>
      <w:ind w:left="811" w:hanging="811"/>
    </w:pPr>
  </w:style>
  <w:style w:type="character" w:customStyle="1" w:styleId="primary">
    <w:name w:val="primary"/>
    <w:basedOn w:val="Absatz-Standardschriftart"/>
    <w:rsid w:val="003921A2"/>
  </w:style>
  <w:style w:type="character" w:styleId="Fett">
    <w:name w:val="Strong"/>
    <w:basedOn w:val="Absatz-Standardschriftart"/>
    <w:uiPriority w:val="22"/>
    <w:qFormat/>
    <w:rsid w:val="008B3D8A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D429B"/>
    <w:rPr>
      <w:color w:val="605E5C"/>
      <w:shd w:val="clear" w:color="auto" w:fill="E1DFDD"/>
    </w:rPr>
  </w:style>
  <w:style w:type="paragraph" w:customStyle="1" w:styleId="Default">
    <w:name w:val="Default"/>
    <w:rsid w:val="005F581A"/>
    <w:pPr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color w:val="000000"/>
      <w:sz w:val="24"/>
      <w:szCs w:val="24"/>
      <w:lang w:val="de-DE" w:eastAsia="zh-CN"/>
    </w:rPr>
  </w:style>
  <w:style w:type="paragraph" w:customStyle="1" w:styleId="Pa2">
    <w:name w:val="Pa2"/>
    <w:basedOn w:val="Default"/>
    <w:next w:val="Default"/>
    <w:uiPriority w:val="99"/>
    <w:rsid w:val="00140D15"/>
    <w:pPr>
      <w:spacing w:line="241" w:lineRule="atLeast"/>
    </w:pPr>
    <w:rPr>
      <w:rFonts w:ascii="Frutiger 45 Light" w:eastAsiaTheme="minorHAnsi" w:hAnsi="Frutiger 45 Light" w:cstheme="minorBidi"/>
      <w:color w:val="auto"/>
      <w:lang w:eastAsia="en-US"/>
    </w:rPr>
  </w:style>
  <w:style w:type="character" w:customStyle="1" w:styleId="A6">
    <w:name w:val="A6"/>
    <w:uiPriority w:val="99"/>
    <w:rsid w:val="00140D15"/>
    <w:rPr>
      <w:rFonts w:cs="Frutiger 45 Light"/>
      <w:color w:val="211D1E"/>
      <w:sz w:val="18"/>
      <w:szCs w:val="18"/>
    </w:rPr>
  </w:style>
  <w:style w:type="paragraph" w:styleId="berarbeitung">
    <w:name w:val="Revision"/>
    <w:hidden/>
    <w:uiPriority w:val="99"/>
    <w:semiHidden/>
    <w:rsid w:val="001C7422"/>
    <w:pPr>
      <w:spacing w:line="240" w:lineRule="auto"/>
    </w:pPr>
  </w:style>
  <w:style w:type="character" w:styleId="Kommentarzeichen">
    <w:name w:val="annotation reference"/>
    <w:basedOn w:val="Absatz-Standardschriftart"/>
    <w:uiPriority w:val="79"/>
    <w:semiHidden/>
    <w:unhideWhenUsed/>
    <w:rsid w:val="004975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semiHidden/>
    <w:unhideWhenUsed/>
    <w:rsid w:val="004975E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semiHidden/>
    <w:rsid w:val="004975E6"/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4975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4975E6"/>
    <w:rPr>
      <w:b/>
      <w:bCs/>
    </w:rPr>
  </w:style>
  <w:style w:type="numbering" w:customStyle="1" w:styleId="AktuelleListe1">
    <w:name w:val="Aktuelle Liste1"/>
    <w:uiPriority w:val="99"/>
    <w:rsid w:val="009B353B"/>
    <w:pPr>
      <w:numPr>
        <w:numId w:val="45"/>
      </w:numPr>
    </w:pPr>
  </w:style>
  <w:style w:type="paragraph" w:customStyle="1" w:styleId="ECH10AufzhlungECHDE">
    <w:name w:val="ECH_10_Aufzählung (ECH_DE)"/>
    <w:basedOn w:val="Standard"/>
    <w:uiPriority w:val="99"/>
    <w:rsid w:val="00677E4D"/>
    <w:pPr>
      <w:autoSpaceDE w:val="0"/>
      <w:autoSpaceDN w:val="0"/>
      <w:adjustRightInd w:val="0"/>
      <w:spacing w:line="260" w:lineRule="atLeast"/>
      <w:ind w:left="227" w:hanging="227"/>
      <w:textAlignment w:val="center"/>
    </w:pPr>
    <w:rPr>
      <w:rFonts w:ascii="Scto Grotesk A Light" w:hAnsi="Scto Grotesk A Light" w:cs="Scto Grotesk A Light"/>
      <w:color w:val="000000"/>
      <w:lang w:val="de-DE"/>
    </w:rPr>
  </w:style>
  <w:style w:type="paragraph" w:customStyle="1" w:styleId="ECH8MarginalienECHDE">
    <w:name w:val="ECH_8_Marginalien (ECH_DE)"/>
    <w:basedOn w:val="Standard"/>
    <w:uiPriority w:val="99"/>
    <w:rsid w:val="00677E4D"/>
    <w:pPr>
      <w:autoSpaceDE w:val="0"/>
      <w:autoSpaceDN w:val="0"/>
      <w:adjustRightInd w:val="0"/>
      <w:spacing w:line="220" w:lineRule="atLeast"/>
      <w:textAlignment w:val="center"/>
    </w:pPr>
    <w:rPr>
      <w:rFonts w:ascii="Scto Grotesk A Light" w:hAnsi="Scto Grotesk A Light" w:cs="Scto Grotesk A Light"/>
      <w:color w:val="000000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0DE13-AD41-45D4-83AA-6A1F1BE81F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90B663-87F2-4880-9295-57E57B5F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789</Words>
  <Characters>4973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Meier-Guillod Eveline BFE</dc:creator>
  <cp:lastModifiedBy>Thomas Lang</cp:lastModifiedBy>
  <cp:revision>2</cp:revision>
  <cp:lastPrinted>2022-09-02T06:01:00Z</cp:lastPrinted>
  <dcterms:created xsi:type="dcterms:W3CDTF">2023-01-10T13:55:00Z</dcterms:created>
  <dcterms:modified xsi:type="dcterms:W3CDTF">2023-01-10T13:55:00Z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